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A85A" w14:textId="77777777" w:rsidR="00963D54" w:rsidRPr="007A61C3" w:rsidRDefault="003735F5">
      <w:pPr>
        <w:jc w:val="center"/>
        <w:rPr>
          <w:lang w:val="sv-SE"/>
        </w:rPr>
      </w:pPr>
      <w:r w:rsidRPr="007A61C3">
        <w:rPr>
          <w:b/>
          <w:sz w:val="40"/>
          <w:lang w:val="sv-SE"/>
        </w:rPr>
        <w:t>Intyg för minderåriga</w:t>
      </w:r>
    </w:p>
    <w:p w14:paraId="47B7541F" w14:textId="77777777" w:rsidR="00963D54" w:rsidRPr="007A61C3" w:rsidRDefault="00963D54">
      <w:pPr>
        <w:rPr>
          <w:lang w:val="sv-SE"/>
        </w:rPr>
      </w:pPr>
    </w:p>
    <w:p w14:paraId="5F22F16B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När man är under 18 år krävs det målsmans underskrift för att få lösa ett gymkort.</w:t>
      </w:r>
    </w:p>
    <w:p w14:paraId="5A946CA3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Från 16 års ålder är det tillåtet att lösa gymkort på egen hand med målsmans tillstånd.</w:t>
      </w:r>
    </w:p>
    <w:p w14:paraId="0B189018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Mellan 13–15 år får minderåriga följa med en förälder/vuxen till gymmet och träna under förälders ansvar och uppsikt.</w:t>
      </w:r>
    </w:p>
    <w:p w14:paraId="485CAB41" w14:textId="77777777" w:rsidR="00963D54" w:rsidRPr="007A61C3" w:rsidRDefault="00963D54">
      <w:pPr>
        <w:rPr>
          <w:lang w:val="sv-SE"/>
        </w:rPr>
      </w:pPr>
    </w:p>
    <w:p w14:paraId="2622C1D8" w14:textId="77777777" w:rsidR="00963D54" w:rsidRPr="007A61C3" w:rsidRDefault="003735F5">
      <w:pPr>
        <w:rPr>
          <w:lang w:val="sv-SE"/>
        </w:rPr>
      </w:pPr>
      <w:r w:rsidRPr="007A61C3">
        <w:rPr>
          <w:b/>
          <w:sz w:val="28"/>
          <w:lang w:val="sv-SE"/>
        </w:rPr>
        <w:t>Intyg för minderårig</w:t>
      </w:r>
    </w:p>
    <w:p w14:paraId="1E733E28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Jag som målsman ger härmed mitt tillstånd för att mitt barn får lösa gymkort och träna i vårt gym.</w:t>
      </w:r>
    </w:p>
    <w:p w14:paraId="46245155" w14:textId="77777777" w:rsidR="00963D54" w:rsidRPr="007A61C3" w:rsidRDefault="00963D54">
      <w:pPr>
        <w:rPr>
          <w:lang w:val="sv-SE"/>
        </w:rPr>
      </w:pPr>
    </w:p>
    <w:p w14:paraId="7A510AAF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Barnets namn: ______________________________________________</w:t>
      </w:r>
    </w:p>
    <w:p w14:paraId="1213CF7E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Barnets personnummer: ______________________________________________</w:t>
      </w:r>
    </w:p>
    <w:p w14:paraId="1D0BC840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Målsmans namn: ______________________________________________</w:t>
      </w:r>
    </w:p>
    <w:p w14:paraId="680E10EB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Telefon &amp; e-post: ______________________________________________</w:t>
      </w:r>
    </w:p>
    <w:p w14:paraId="7EAC071F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Underskrift: ______________________________________________</w:t>
      </w:r>
    </w:p>
    <w:p w14:paraId="289A24DA" w14:textId="77777777" w:rsidR="00963D54" w:rsidRPr="007A61C3" w:rsidRDefault="00963D54">
      <w:pPr>
        <w:rPr>
          <w:lang w:val="sv-SE"/>
        </w:rPr>
      </w:pPr>
    </w:p>
    <w:p w14:paraId="3C848AF3" w14:textId="77777777" w:rsidR="00963D54" w:rsidRPr="007A61C3" w:rsidRDefault="003735F5">
      <w:pPr>
        <w:rPr>
          <w:lang w:val="sv-SE"/>
        </w:rPr>
      </w:pPr>
      <w:r w:rsidRPr="007A61C3">
        <w:rPr>
          <w:lang w:val="sv-SE"/>
        </w:rPr>
        <w:t>Genom att underteckna ovanstående intygar målsman att informationen är korrekt och att barnet får träna enligt gymmets regler.</w:t>
      </w:r>
    </w:p>
    <w:p w14:paraId="43D35841" w14:textId="77777777" w:rsidR="00963D54" w:rsidRPr="007A61C3" w:rsidRDefault="00963D54">
      <w:pPr>
        <w:rPr>
          <w:lang w:val="sv-SE"/>
        </w:rPr>
      </w:pPr>
    </w:p>
    <w:p w14:paraId="1DED967F" w14:textId="77777777" w:rsidR="00963D54" w:rsidRPr="007A61C3" w:rsidRDefault="003735F5">
      <w:pPr>
        <w:rPr>
          <w:lang w:val="sv-SE"/>
        </w:rPr>
      </w:pPr>
      <w:r w:rsidRPr="007A61C3">
        <w:rPr>
          <w:b/>
          <w:sz w:val="28"/>
          <w:lang w:val="sv-SE"/>
        </w:rPr>
        <w:t>Inlämning av intyg</w:t>
      </w:r>
    </w:p>
    <w:p w14:paraId="3EB35AA8" w14:textId="3D635351" w:rsidR="00963D54" w:rsidRPr="007A61C3" w:rsidRDefault="003735F5">
      <w:pPr>
        <w:rPr>
          <w:lang w:val="sv-SE"/>
        </w:rPr>
      </w:pPr>
      <w:r w:rsidRPr="007A61C3">
        <w:rPr>
          <w:lang w:val="sv-SE"/>
        </w:rPr>
        <w:t xml:space="preserve">Ifylld blankett </w:t>
      </w:r>
      <w:r w:rsidR="007A61C3">
        <w:rPr>
          <w:lang w:val="sv-SE"/>
        </w:rPr>
        <w:t xml:space="preserve">mejlas till Åse på </w:t>
      </w:r>
      <w:r w:rsidR="007A61C3" w:rsidRPr="007A61C3">
        <w:rPr>
          <w:lang w:val="sv-SE"/>
        </w:rPr>
        <w:t>ase.stahlnacke@gmail.com</w:t>
      </w:r>
    </w:p>
    <w:sectPr w:rsidR="00963D54" w:rsidRPr="007A61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8997264">
    <w:abstractNumId w:val="8"/>
  </w:num>
  <w:num w:numId="2" w16cid:durableId="862935281">
    <w:abstractNumId w:val="6"/>
  </w:num>
  <w:num w:numId="3" w16cid:durableId="1266423901">
    <w:abstractNumId w:val="5"/>
  </w:num>
  <w:num w:numId="4" w16cid:durableId="1021588513">
    <w:abstractNumId w:val="4"/>
  </w:num>
  <w:num w:numId="5" w16cid:durableId="403380239">
    <w:abstractNumId w:val="7"/>
  </w:num>
  <w:num w:numId="6" w16cid:durableId="437288545">
    <w:abstractNumId w:val="3"/>
  </w:num>
  <w:num w:numId="7" w16cid:durableId="1246377136">
    <w:abstractNumId w:val="2"/>
  </w:num>
  <w:num w:numId="8" w16cid:durableId="304893546">
    <w:abstractNumId w:val="1"/>
  </w:num>
  <w:num w:numId="9" w16cid:durableId="138733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35F5"/>
    <w:rsid w:val="006D2D20"/>
    <w:rsid w:val="007A61C3"/>
    <w:rsid w:val="00963D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79011"/>
  <w14:defaultImageDpi w14:val="300"/>
  <w15:docId w15:val="{B8E49CB6-816B-4099-862A-5E906551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Linda Sjöstedt</cp:lastModifiedBy>
  <cp:revision>2</cp:revision>
  <dcterms:created xsi:type="dcterms:W3CDTF">2026-03-02T19:14:00Z</dcterms:created>
  <dcterms:modified xsi:type="dcterms:W3CDTF">2026-03-02T19:14:00Z</dcterms:modified>
  <cp:category/>
</cp:coreProperties>
</file>